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1288-2804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Мавлютова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Рафаэля Максимовича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Мавлютов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1005063865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05.10.2023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Мавлютов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Мавлютов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05.10.2023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Мавлютов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Мавлютов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Мавлютова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Рафаэля Максимовича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четырех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4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0412365400765012882420139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